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647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Абыкеева </w:t>
      </w:r>
      <w:r>
        <w:rPr>
          <w:rFonts w:ascii="Times New Roman" w:eastAsia="Times New Roman" w:hAnsi="Times New Roman" w:cs="Times New Roman"/>
          <w:sz w:val="27"/>
          <w:szCs w:val="27"/>
        </w:rPr>
        <w:t>Элнура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Мырзакеримовича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Абыкеев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0356043010124083102065705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Абыкеев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Абыкеева Э.М.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Абыкеева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0356043010124083102065705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Абыкеева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Абыкеева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Абыкеева </w:t>
      </w:r>
      <w:r>
        <w:rPr>
          <w:rFonts w:ascii="Times New Roman" w:eastAsia="Times New Roman" w:hAnsi="Times New Roman" w:cs="Times New Roman"/>
          <w:sz w:val="27"/>
          <w:szCs w:val="27"/>
        </w:rPr>
        <w:t>Элнура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Мырзакеримовича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шести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647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0412365400665006472520100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3">
    <w:name w:val="cat-UserDefined grp-3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